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5-801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-01-2025-003529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Букаткина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место рождения: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русским языком владеющего,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нут </w:t>
      </w:r>
      <w:r>
        <w:rPr>
          <w:rFonts w:ascii="Times New Roman" w:eastAsia="Times New Roman" w:hAnsi="Times New Roman" w:cs="Times New Roman"/>
          <w:sz w:val="28"/>
          <w:szCs w:val="28"/>
        </w:rPr>
        <w:t>Букаткин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торговом зале ТЦ «Лента» д. 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ул. 30 лет Победы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(одежда испачкана в следах от падений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окраски кожных покровов, 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</w:t>
      </w:r>
      <w:r>
        <w:rPr>
          <w:rFonts w:ascii="Times New Roman" w:eastAsia="Times New Roman" w:hAnsi="Times New Roman" w:cs="Times New Roman"/>
          <w:sz w:val="28"/>
          <w:szCs w:val="28"/>
        </w:rPr>
        <w:t>исходил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т.е.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Букаткин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Букаткина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06.06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267764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Букаткина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Адукова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05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Букаткина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Букаткина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четверо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 с 06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 </w:t>
      </w:r>
      <w:r>
        <w:rPr>
          <w:rFonts w:ascii="Times New Roman" w:eastAsia="Times New Roman" w:hAnsi="Times New Roman" w:cs="Times New Roman"/>
          <w:sz w:val="28"/>
          <w:szCs w:val="28"/>
        </w:rPr>
        <w:t>16:20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07.06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5-801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UserDefinedgrp-31rplc-18">
    <w:name w:val="cat-UserDefined grp-31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